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710 13 322 / 52 vom 7. März 2013</w:t>
      </w:r>
    </w:p>
    <w:p>
      <w:r>
        <w:t>BL Gerichte, 2013-03-07, DE</w:t>
      </w:r>
    </w:p>
    <w:p>
      <w:r>
        <w:rPr>
          <w:b/>
        </w:rPr>
        <w:t xml:space="preserve">Quelle: </w:t>
      </w:r>
      <w:r>
        <w:t>https://mcp.opencaselaw.ch/entscheid/bl_gerichte_710 13 322 _ 52</w:t>
      </w:r>
    </w:p>
    <w:p>
      <w:r>
        <w:t>FR: BL_GERICHTE 710 13 322 / 52 du 7 mars 2013</w:t>
      </w:r>
    </w:p>
    <w:p>
      <w:r>
        <w:t>IT: BL_GERICHTE 710 13 322 / 52 del 7 marzo 2013</w:t>
      </w:r>
    </w:p>
    <w:p>
      <w:pPr>
        <w:pStyle w:val="Heading2"/>
      </w:pPr>
      <w:r>
        <w:t>Regeste</w:t>
      </w:r>
    </w:p>
    <w:p>
      <w:r>
        <w:t>Schadenersatz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Beschwerdegegnerin hat dem Beschwerdeführer eine Parteientschädigung in der Höhe von Fr. 4‘541.40 (inkl. Auslagen und 8%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